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书名：这本日语50音超好用</w:t>
      </w:r>
    </w:p>
    <w:p>
      <w:r>
        <w:t>作者：上译社日文编辑小组编著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这本日语50音超好用 评论地址：https://www.jiaokey.com/book/detail/11785035.html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