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书名：埋在孩子心底的88个问题  学前阶段</w:t>
      </w:r>
    </w:p>
    <w:p>
      <w:r>
        <w:t>作者：梁衍编著</w:t>
      </w:r>
    </w:p>
    <w:p>
      <w:r>
        <w:t>出版社：北京：中国宇航出版社</w:t>
      </w:r>
    </w:p>
    <w:p>
      <w:r>
        <w:t>出版日期：2006.10</w:t>
      </w:r>
    </w:p>
    <w:p>
      <w:r>
        <w:t>总页数：195</w:t>
      </w:r>
    </w:p>
    <w:p>
      <w:r>
        <w:t>更多请访问教客网: www.jiaokey.com</w:t>
      </w:r>
    </w:p>
    <w:p>
      <w:r>
        <w:t>埋在孩子心底的88个问题  学前阶段 评论地址：https://www.jiaokey.com/book/detail/11785006.html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