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优秀教师教育智慧</w:t>
      </w:r>
    </w:p>
    <w:p>
      <w:r>
        <w:rPr>
          <w:rFonts w:ascii="宋体" w:hAnsi="宋体" w:eastAsia="宋体"/>
          <w:sz w:val="24"/>
        </w:rPr>
        <w:t>渤海石油教育处编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50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优秀教师教育智慧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渤海石油教育处编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教育改革(学科: 初中 学科: 中国 学科: 文集) 教育改革(学科: 初中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本书出售、求购地址：https://www.jiaokey.com/book/detail/11785005.html</w:t>
      </w:r>
    </w:p>
    <w:p>
      <w:r>
        <w:t>更多相关图书推荐：https://www.jiaokey.com</w:t>
      </w:r>
    </w:p>
    <w:p>
      <w:r>
        <w:t>渤海石油教育处编 其他作品：https://www.jiaokey.com/tag/渤海石油教育处编.html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关键词搜索：https://www.jiaokey.com/tag/教育改革(学科: 初中 学科: 中国 学科: 文集) 教育改革(学科: 初中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