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书名：高校基本建设管理与研究</w:t>
      </w:r>
    </w:p>
    <w:p>
      <w:r>
        <w:t>作者：辛洪云著</w:t>
      </w:r>
    </w:p>
    <w:p>
      <w:r>
        <w:t>出版社：济南：山东大学出版社</w:t>
      </w:r>
    </w:p>
    <w:p>
      <w:r>
        <w:t>出版日期：2006.08</w:t>
      </w:r>
    </w:p>
    <w:p>
      <w:r>
        <w:t>总页数：431</w:t>
      </w:r>
    </w:p>
    <w:p>
      <w:r>
        <w:t>更多请访问教客网: www.jiaokey.com</w:t>
      </w:r>
    </w:p>
    <w:p>
      <w:r>
        <w:t>高校基本建设管理与研究 评论地址：https://www.jiaokey.com/book/detail/11785000.html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