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让世界成为学生的书本  综合实践活动课程的理念、探索和收获</w:t>
      </w:r>
    </w:p>
    <w:p>
      <w:r>
        <w:rPr>
          <w:rFonts w:ascii="宋体" w:hAnsi="宋体" w:eastAsia="宋体"/>
          <w:sz w:val="24"/>
        </w:rPr>
        <w:t>张贵联主编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4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让世界成为学生的书本  综合实践活动课程的理念、探索和收获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活动课程(学科: 教学研究 学科: 中小学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本书出售、求购地址：https://www.jiaokey.com/book/detail/11784954.html</w:t>
      </w:r>
    </w:p>
    <w:p>
      <w:r>
        <w:t>更多相关图书推荐：https://www.jiaokey.com</w:t>
      </w:r>
    </w:p>
    <w:p>
      <w:r>
        <w:t>张贵联主编 其他作品：https://www.jiaokey.com/tag/张贵联主编.html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关键词搜索：https://www.jiaokey.com/tag/活动课程(学科: 教学研究 学科: 中小学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