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书名：XY：男生私生活</w:t>
      </w:r>
    </w:p>
    <w:p>
      <w:r>
        <w:t>作者：（英）迈特·怀曼著；教沛然译</w:t>
      </w:r>
    </w:p>
    <w:p>
      <w:r>
        <w:t>出版社：天津:天津教育出版社,2007.01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XY：男生私生活 评论地址：https://www.jiaokey.com/book/detail/11784944.html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