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语文版  七年级下  语文</w:t>
      </w:r>
    </w:p>
    <w:p>
      <w:r>
        <w:rPr>
          <w:rFonts w:ascii="宋体" w:hAnsi="宋体" w:eastAsia="宋体"/>
          <w:sz w:val="24"/>
        </w:rPr>
        <w:t>曾晓东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语文版  七年级下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7539528192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本书出售、求购地址：https://www.jiaokey.com/book/detail/11784857.html</w:t>
      </w:r>
    </w:p>
    <w:p>
      <w:r>
        <w:t>更多教材、课本、辅助教材图书推荐：https://www.jiaokey.com</w:t>
      </w:r>
    </w:p>
    <w:p>
      <w:r>
        <w:t>曾晓东 其他作品：https://www.jiaokey.com/tag/曾晓东.html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关键词搜索：https://www.jiaokey.com/tag/每课一练  语文版  七年级下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