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语文版  九年级下  语文</w:t>
      </w:r>
    </w:p>
    <w:p>
      <w:r>
        <w:rPr>
          <w:rFonts w:ascii="宋体" w:hAnsi="宋体" w:eastAsia="宋体"/>
          <w:sz w:val="24"/>
        </w:rPr>
        <w:t>曾晓东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语文版  九年级下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7539528168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本书出售、求购地址：https://www.jiaokey.com/book/detail/11784853.html</w:t>
      </w:r>
    </w:p>
    <w:p>
      <w:r>
        <w:t>更多教材、课本、辅助教材图书推荐：https://www.jiaokey.com</w:t>
      </w:r>
    </w:p>
    <w:p>
      <w:r>
        <w:t>曾晓东 其他作品：https://www.jiaokey.com/tag/曾晓东.html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语文版  九年级下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