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每课一练  人教课标版  五年级  上  语文</w:t>
      </w:r>
    </w:p>
    <w:p>
      <w:r>
        <w:rPr>
          <w:rFonts w:ascii="宋体" w:hAnsi="宋体" w:eastAsia="宋体"/>
          <w:sz w:val="24"/>
        </w:rPr>
        <w:t>刘自强，黄力攻主编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每课一练  人教课标版  五年级  上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刘自强，黄力攻主编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本书出售、求购地址：https://www.jiaokey.com/book/detail/11784842.html</w:t>
      </w:r>
    </w:p>
    <w:p>
      <w:r>
        <w:t>更多相关图书推荐：https://www.jiaokey.com</w:t>
      </w:r>
    </w:p>
    <w:p>
      <w:r>
        <w:t>刘自强，黄力攻主编 其他作品：https://www.jiaokey.com/tag/刘自强，黄力攻主编.html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关键词搜索：https://www.jiaokey.com/tag/每课一练  人教课标版  五年级  上  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