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今日一点通三维练习  三年级数学  上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今日一点通三维练习  三年级数学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本书出售、求购地址：https://www.jiaokey.com/book/detail/11784791.html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关键词搜索：https://www.jiaokey.com/tag/今日一点通三维练习  三年级数学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