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新版中日交流标准日本语句型手册  初级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新版中日交流标准日本语句型手册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本书出售、求购地址：https://www.jiaokey.com/book/detail/11784710.html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关键词搜索：https://www.jiaokey.com/tag/新版中日交流标准日本语句型手册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