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名人名言篇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名人名言篇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本书出售、求购地址：https://www.jiaokey.com/book/detail/11784701.html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名人名言篇.html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