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英美文化篇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英美文化篇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本书出售、求购地址：https://www.jiaokey.com/book/detail/11784700.html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英美文化篇.html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