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中国人民大学考博英语真题解析与专项练习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中国人民大学考博英语真题解析与专项练习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本书出售、求购地址：https://www.jiaokey.com/book/detail/11784677.html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中国石化出版社 出版图书：https://www.jiaokey.com/tag/中国石化出版社.html</w:t>
      </w:r>
    </w:p>
    <w:p>
      <w:r>
        <w:t>关键词搜索：https://www.jiaokey.com/tag/中国人民大学考博英语真题解析与专项练习.html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