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考博英语听力真题解析与强化练习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考博英语听力真题解析与强化练习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关键词搜索：https://www.jiaokey.com/tag/考博英语听力真题解析与强化练习.html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