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考博英语历年词汇试题解析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考博英语历年词汇试题解析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本书出售、求购地址：https://www.jiaokey.com/book/detail/11784673.html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关键词搜索：https://www.jiaokey.com/tag/考博英语历年词汇试题解析.html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