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教育研究空间的探求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教育研究空间的探求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本书出售、求购地址：https://www.jiaokey.com/book/detail/11784643.html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关键词搜索：https://www.jiaokey.com/tag/教育研究空间的探求.html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