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振华之路  苏州十中百年纪程</w:t>
      </w:r>
    </w:p>
    <w:p>
      <w:r>
        <w:rPr>
          <w:rFonts w:ascii="宋体" w:hAnsi="宋体" w:eastAsia="宋体"/>
          <w:sz w:val="24"/>
        </w:rPr>
        <w:t>柳袁照主编；秦兆基等著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振华之路  苏州十中百年纪程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柳袁照主编；秦兆基等著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中学(学科:校史地点:苏州市年代:1906～2006)中学校史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本书出售、求购地址：https://www.jiaokey.com/book/detail/11784600.html</w:t>
      </w:r>
    </w:p>
    <w:p>
      <w:r>
        <w:t>更多相关图书推荐：https://www.jiaokey.com</w:t>
      </w:r>
    </w:p>
    <w:p>
      <w:r>
        <w:t>柳袁照主编；秦兆基等著 其他作品：https://www.jiaokey.com/tag/柳袁照主编；秦兆基等著.html</w:t>
      </w:r>
    </w:p>
    <w:p>
      <w:r>
        <w:t>苏州:古吴轩出版社,2006.08 出版图书：https://www.jiaokey.com/tag/苏州:古吴轩出版社,2006.08.html</w:t>
      </w:r>
    </w:p>
    <w:p>
      <w:r>
        <w:t>关键词搜索：https://www.jiaokey.com/tag/中学(学科:校史地点:苏州市年代:1906～2006)中学校史.html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