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生物  配人教版  高三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生物  配人教版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本书出售、求购地址：https://www.jiaokey.com/book/detail/11784597.html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生物  配人教版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