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新教材·新同步  语文  配人教版  高三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新教材·新同步  语文  配人教版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本书出售、求购地址：https://www.jiaokey.com/book/detail/11784596.html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关键词搜索：https://www.jiaokey.com/tag/新教材·新同步  语文  配人教版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