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在自主发展天地里  位育中学学生课题项目论文集</w:t>
      </w:r>
    </w:p>
    <w:p>
      <w:r>
        <w:rPr>
          <w:rFonts w:ascii="宋体" w:hAnsi="宋体" w:eastAsia="宋体"/>
          <w:sz w:val="24"/>
        </w:rPr>
        <w:t>任博生主编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在自主发展天地里  位育中学学生课题项目论文集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本书出售、求购地址：https://www.jiaokey.com/book/detail/11784584.html</w:t>
      </w:r>
    </w:p>
    <w:p>
      <w:r>
        <w:t>更多相关图书推荐：https://www.jiaokey.com</w:t>
      </w:r>
    </w:p>
    <w:p>
      <w:r>
        <w:t>任博生主编 其他作品：https://www.jiaokey.com/tag/任博生主编.html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关键词搜索：https://www.jiaokey.com/tag/在自主发展天地里  位育中学学生课题项目论文集.html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