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天文学与观测方法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天文学与观测方法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本书出售、求购地址：https://www.jiaokey.com/book/detail/11784548.html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关键词搜索：https://www.jiaokey.com/tag/天文学与观测方法.html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