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中华科技五千年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中华科技五千年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本书出售、求购地址：https://www.jiaokey.com/book/detail/11784544.html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关键词搜索：https://www.jiaokey.com/tag/中华科技五千年.html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