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太空飞行与航天科学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太空飞行与航天科学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本书出售、求购地址：https://www.jiaokey.com/book/detail/11784543.html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关键词搜索：https://www.jiaokey.com/tag/太空飞行与航天科学.html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