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科学发现与传奇故事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科学发现与传奇故事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本书出售、求购地址：https://www.jiaokey.com/book/detail/11784542.html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关键词搜索：https://www.jiaokey.com/tag/科学发现与传奇故事.html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