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动物之美与人类情感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动物之美与人类情感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本书出售、求购地址：https://www.jiaokey.com/book/detail/11784537.html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关键词搜索：https://www.jiaokey.com/tag/动物之美与人类情感.html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