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无人的战争与机器人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无人的战争与机器人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本书出售、求购地址：https://www.jiaokey.com/book/detail/11784531.html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关键词搜索：https://www.jiaokey.com/tag/无人的战争与机器人.html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