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书名：衣食住行与科学知识</w:t>
      </w:r>
    </w:p>
    <w:p>
      <w:r>
        <w:t>作者：孙广来，张娟主编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衣食住行与科学知识 评论地址：https://www.jiaokey.com/book/detail/11784530.html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