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海啸地震与地壳运动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海啸地震与地壳运动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本书出售、求购地址：https://www.jiaokey.com/book/detail/11784529.html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关键词搜索：https://www.jiaokey.com/tag/海啸地震与地壳运动.html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