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人体健康与微量元素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人体健康与微量元素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本书出售、求购地址：https://www.jiaokey.com/book/detail/11784522.html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关键词搜索：https://www.jiaokey.com/tag/人体健康与微量元素.html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