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人类的智力与大脑发展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人类的智力与大脑发展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本书出售、求购地址：https://www.jiaokey.com/book/detail/11784520.html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关键词搜索：https://www.jiaokey.com/tag/人类的智力与大脑发展.html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