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书名：天彭牡丹谱</w:t>
      </w:r>
    </w:p>
    <w:p>
      <w:r>
        <w:t>作者：王茂姣绘</w:t>
      </w:r>
    </w:p>
    <w:p>
      <w:r>
        <w:t>出版社：成都:四川民族出版社,2006.12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天彭牡丹谱 评论地址：https://www.jiaokey.com/book/detail/11784506.html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