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白蕉手迹鉴赏</w:t>
      </w:r>
    </w:p>
    <w:p>
      <w:r>
        <w:rPr>
          <w:rFonts w:ascii="宋体" w:hAnsi="宋体" w:eastAsia="宋体"/>
          <w:sz w:val="24"/>
        </w:rPr>
        <w:t>李海珉主编；柳亚子纪念馆编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白蕉手迹鉴赏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李海珉主编；柳亚子纪念馆编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汉字-书法-鉴赏-中国-现代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本书出售、求购地址：https://www.jiaokey.com/book/detail/11784501.html</w:t>
      </w:r>
    </w:p>
    <w:p>
      <w:r>
        <w:t>更多相关图书推荐：https://www.jiaokey.com</w:t>
      </w:r>
    </w:p>
    <w:p>
      <w:r>
        <w:t>李海珉主编；柳亚子纪念馆编 其他作品：https://www.jiaokey.com/tag/李海珉主编；柳亚子纪念馆编.html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关键词搜索：https://www.jiaokey.com/tag/汉字-书法-鉴赏-中国-现代.html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