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书名：新绘《西游记》插图精选</w:t>
      </w:r>
    </w:p>
    <w:p>
      <w:r>
        <w:t>作者：项维仁，窦世魁绘</w:t>
      </w:r>
    </w:p>
    <w:p>
      <w:r>
        <w:t>出版社：天津：天津杨柳青画社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新绘《西游记》插图精选 评论地址：https://www.jiaokey.com/book/detail/11784459.html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