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书名：恒动：当代艺术对话  中英文本</w:t>
      </w:r>
    </w:p>
    <w:p>
      <w:r>
        <w:t>作者：龚明光主编</w:t>
      </w:r>
    </w:p>
    <w:p>
      <w:r>
        <w:t>出版社：上海:上海书画出版社,2006.11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恒动：当代艺术对话  中英文本 评论地址：https://www.jiaokey.com/book/detail/11784444.html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