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生活类  韩语版</w:t>
      </w:r>
    </w:p>
    <w:p>
      <w:r>
        <w:rPr>
          <w:rFonts w:ascii="宋体" w:hAnsi="宋体" w:eastAsia="宋体"/>
          <w:sz w:val="24"/>
        </w:rPr>
        <w:t>岳建玲，吕宇红，朱晓星等编；崔恩祯译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生活类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岳建玲，吕宇红，朱晓星等编；崔恩祯译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本书出售、求购地址：https://www.jiaokey.com/book/detail/11784443.html</w:t>
      </w:r>
    </w:p>
    <w:p>
      <w:r>
        <w:t>更多相关图书推荐：https://www.jiaokey.com</w:t>
      </w:r>
    </w:p>
    <w:p>
      <w:r>
        <w:t>岳建玲，吕宇红，朱晓星等编；崔恩祯译 其他作品：https://www.jiaokey.com/tag/岳建玲，吕宇红，朱晓星等编；崔恩祯译.html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生活类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