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中国著名油画家作品精选  姜国芳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中国著名油画家作品精选  姜国芳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本书出售、求购地址：https://www.jiaokey.com/book/detail/11784423.html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关键词搜索：https://www.jiaokey.com/tag/中国著名油画家作品精选  姜国芳.html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