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树人铸魂  安徽省首届大学生艺术展演活动剪影</w:t>
      </w:r>
    </w:p>
    <w:p>
      <w:r>
        <w:rPr>
          <w:rFonts w:ascii="宋体" w:hAnsi="宋体" w:eastAsia="宋体"/>
          <w:sz w:val="24"/>
        </w:rPr>
        <w:t>安徽省教育厅编著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树人铸魂  安徽省首届大学生艺术展演活动剪影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艺术 学科: 活动 地点: 安徽省) 大学生 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本书出售、求购地址：https://www.jiaokey.com/book/detail/11784405.html</w:t>
      </w:r>
    </w:p>
    <w:p>
      <w:r>
        <w:t>更多相关图书推荐：https://www.jiaokey.com</w:t>
      </w:r>
    </w:p>
    <w:p>
      <w:r>
        <w:t>安徽省教育厅编著 其他作品：https://www.jiaokey.com/tag/安徽省教育厅编著.html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关键词搜索：https://www.jiaokey.com/tag/大学生(学科: 艺术 学科: 活动 地点: 安徽省) 大学生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