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叙至十九世纪的日本艺术</w:t>
      </w:r>
    </w:p>
    <w:p>
      <w:r>
        <w:rPr>
          <w:rFonts w:ascii="宋体" w:hAnsi="宋体" w:eastAsia="宋体"/>
          <w:sz w:val="24"/>
        </w:rPr>
        <w:t>滕军，黄玉梅，张瑜等著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叙至十九世纪的日本艺术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滕军，黄玉梅，张瑜等著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本书出售、求购地址：https://www.jiaokey.com/book/detail/11784389.html</w:t>
      </w:r>
    </w:p>
    <w:p>
      <w:r>
        <w:t>更多相关图书推荐：https://www.jiaokey.com</w:t>
      </w:r>
    </w:p>
    <w:p>
      <w:r>
        <w:t>滕军，黄玉梅，张瑜等著 其他作品：https://www.jiaokey.com/tag/滕军，黄玉梅，张瑜等著.html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关键词搜索：https://www.jiaokey.com/tag/叙至十九世纪的日本艺术.html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