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故国回望  20世纪中后期美国华文文学主题研究</w:t>
      </w:r>
    </w:p>
    <w:p>
      <w:r>
        <w:rPr>
          <w:rFonts w:ascii="宋体" w:hAnsi="宋体" w:eastAsia="宋体"/>
          <w:sz w:val="24"/>
        </w:rPr>
        <w:t>李亚萍著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故国回望  20世纪中后期美国华文文学主题研究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本书出售、求购地址：https://www.jiaokey.com/book/detail/11784376.html</w:t>
      </w:r>
    </w:p>
    <w:p>
      <w:r>
        <w:t>更多相关图书推荐：https://www.jiaokey.com</w:t>
      </w:r>
    </w:p>
    <w:p>
      <w:r>
        <w:t>李亚萍著 其他作品：https://www.jiaokey.com/tag/李亚萍著.html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关键词搜索：https://www.jiaokey.com/tag/故国回望  20世纪中后期美国华文文学主题研究.html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