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天下常熟  金色故乡的音乐之旅  插图珍藏本</w:t>
      </w:r>
    </w:p>
    <w:p>
      <w:r>
        <w:rPr>
          <w:rFonts w:ascii="宋体" w:hAnsi="宋体" w:eastAsia="宋体"/>
          <w:sz w:val="24"/>
        </w:rPr>
        <w:t>赵丽娜著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天下常熟  金色故乡的音乐之旅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本书出售、求购地址：https://www.jiaokey.com/book/detail/11784316.html</w:t>
      </w:r>
    </w:p>
    <w:p>
      <w:r>
        <w:t>更多相关图书推荐：https://www.jiaokey.com</w:t>
      </w:r>
    </w:p>
    <w:p>
      <w:r>
        <w:t>赵丽娜著 其他作品：https://www.jiaokey.com/tag/赵丽娜著.html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关键词搜索：https://www.jiaokey.com/tag/天下常熟  金色故乡的音乐之旅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