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张大千·胜鞓红图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张大千·胜鞓红图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本书出售、求购地址：https://www.jiaokey.com/book/detail/11784212.html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关键词搜索：https://www.jiaokey.com/tag/张大千·胜鞓红图.html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