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书名：恽寿平·渔隐图</w:t>
      </w:r>
    </w:p>
    <w:p>
      <w:r>
        <w:t>作者：上海书画出版社编</w:t>
      </w:r>
    </w:p>
    <w:p>
      <w:r>
        <w:t>出版社：上海:上海书画出版社,2007.01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恽寿平·渔隐图 评论地址：https://www.jiaokey.com/book/detail/11784211.html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