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吴昌硕·兰石牡丹图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吴昌硕·兰石牡丹图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本书出售、求购地址：https://www.jiaokey.com/book/detail/11784207.html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关键词搜索：https://www.jiaokey.com/tag/吴昌硕·兰石牡丹图.html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