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王鉴·仿赵文敏山水图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王鉴·仿赵文敏山水图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本书出售、求购地址：https://www.jiaokey.com/book/detail/11784203.html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关键词搜索：https://www.jiaokey.com/tag/王鉴·仿赵文敏山水图.html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