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书名：吕四娘故事  凤池劫车</w:t>
      </w:r>
    </w:p>
    <w:p>
      <w:r>
        <w:t>作者：江峰编绘</w:t>
      </w:r>
    </w:p>
    <w:p>
      <w:r>
        <w:t>出版社：合肥:安徽美术出版社,2006.10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吕四娘故事  凤池劫车 评论地址：https://www.jiaokey.com/book/detail/11784186.html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