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  钟太保失山</w:t>
      </w:r>
    </w:p>
    <w:p>
      <w:r>
        <w:t>作者：潘飞鹰编绘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小五义  钟太保失山 评论地址：https://www.jiaokey.com/book/detail/11784176.html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