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书名：小五义  大闹绮春园</w:t>
      </w:r>
    </w:p>
    <w:p>
      <w:r>
        <w:t>作者：潘飞鹰编绘</w:t>
      </w:r>
    </w:p>
    <w:p>
      <w:r>
        <w:t>出版社：合肥:安徽美术出版社,2006.10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小五义  大闹绮春园 评论地址：https://www.jiaokey.com/book/detail/11784174.html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