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书名：恐怖的食人花</w:t>
      </w:r>
    </w:p>
    <w:p>
      <w:r>
        <w:t>作者：孙元伟编绘</w:t>
      </w:r>
    </w:p>
    <w:p>
      <w:r>
        <w:t>出版社：长沙:湖南少年儿童出版社,2006.10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恐怖的食人花 评论地址：https://www.jiaokey.com/book/detail/11784171.html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