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POP手绘宝典 节日喜庆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POP手绘宝典 节日喜庆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本书出售、求购地址：https://www.jiaokey.com/book/detail/11784132.html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关键词搜索：https://www.jiaokey.com/tag/POP手绘宝典 节日喜庆.html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